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919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Федотовой Елены Борисовны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Е.Б.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производству №</w:t>
      </w:r>
      <w:r>
        <w:rPr>
          <w:rStyle w:val="cat-UserDefinedgrp-41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7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Федотовой Е.Б.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Федотову Елену Борисовну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7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9192420106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7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30"/>
          <w:szCs w:val="30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7rplc-21">
    <w:name w:val="cat-ExternalSystemDefined grp-37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7rplc-27">
    <w:name w:val="cat-ExternalSystemDefined grp-37 rplc-27"/>
    <w:basedOn w:val="DefaultParagraphFont"/>
  </w:style>
  <w:style w:type="character" w:customStyle="1" w:styleId="cat-ExternalSystemDefinedgrp-37rplc-28">
    <w:name w:val="cat-ExternalSystemDefined grp-37 rplc-28"/>
    <w:basedOn w:val="DefaultParagraphFont"/>
  </w:style>
  <w:style w:type="character" w:customStyle="1" w:styleId="cat-ExternalSystemDefinedgrp-37rplc-30">
    <w:name w:val="cat-ExternalSystemDefined grp-37 rplc-30"/>
    <w:basedOn w:val="DefaultParagraphFont"/>
  </w:style>
  <w:style w:type="character" w:customStyle="1" w:styleId="cat-ExternalSystemDefinedgrp-37rplc-31">
    <w:name w:val="cat-ExternalSystemDefined grp-37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7rplc-41">
    <w:name w:val="cat-ExternalSystemDefined grp-37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ExternalSystemDefinedgrp-37rplc-48">
    <w:name w:val="cat-ExternalSystemDefined grp-37 rplc-48"/>
    <w:basedOn w:val="DefaultParagraphFont"/>
  </w:style>
  <w:style w:type="character" w:customStyle="1" w:styleId="cat-ExternalSystemDefinedgrp-37rplc-49">
    <w:name w:val="cat-ExternalSystemDefined grp-37 rplc-49"/>
    <w:basedOn w:val="DefaultParagraphFont"/>
  </w:style>
  <w:style w:type="character" w:customStyle="1" w:styleId="cat-ExternalSystemDefinedgrp-37rplc-50">
    <w:name w:val="cat-ExternalSystemDefined grp-37 rplc-50"/>
    <w:basedOn w:val="DefaultParagraphFont"/>
  </w:style>
  <w:style w:type="character" w:customStyle="1" w:styleId="cat-UserDefinedgrp-39rplc-56">
    <w:name w:val="cat-UserDefined grp-39 rplc-56"/>
    <w:basedOn w:val="DefaultParagraphFont"/>
  </w:style>
  <w:style w:type="character" w:customStyle="1" w:styleId="cat-ExternalSystemDefinedgrp-37rplc-62">
    <w:name w:val="cat-ExternalSystemDefined grp-37 rplc-62"/>
    <w:basedOn w:val="DefaultParagraphFont"/>
  </w:style>
  <w:style w:type="character" w:customStyle="1" w:styleId="cat-OrganizationNamegrp-28rplc-68">
    <w:name w:val="cat-OrganizationName grp-28 rplc-68"/>
    <w:basedOn w:val="DefaultParagraphFont"/>
  </w:style>
  <w:style w:type="character" w:customStyle="1" w:styleId="cat-ExternalSystemDefinedgrp-37rplc-74">
    <w:name w:val="cat-ExternalSystemDefined grp-37 rplc-74"/>
    <w:basedOn w:val="DefaultParagraphFont"/>
  </w:style>
  <w:style w:type="character" w:customStyle="1" w:styleId="cat-UserDefinedgrp-42rplc-75">
    <w:name w:val="cat-UserDefined grp-42 rplc-75"/>
    <w:basedOn w:val="DefaultParagraphFont"/>
  </w:style>
  <w:style w:type="character" w:customStyle="1" w:styleId="cat-UserDefinedgrp-43rplc-78">
    <w:name w:val="cat-UserDefined grp-43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